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366-41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</w:t>
      </w:r>
      <w:r>
        <w:rPr>
          <w:rFonts w:ascii="Times New Roman" w:eastAsia="Times New Roman" w:hAnsi="Times New Roman" w:cs="Times New Roman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sz w:val="28"/>
          <w:szCs w:val="28"/>
        </w:rPr>
        <w:t>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Ирина Петровна Кравцова,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Коваленко Андрея Викторовича,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>в 00:01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по адресу: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ргутский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район, </w:t>
      </w:r>
      <w:r>
        <w:rPr>
          <w:rStyle w:val="cat-UserDefinedgrp-30rplc-16"/>
          <w:rFonts w:ascii="Times New Roman" w:eastAsia="Times New Roman" w:hAnsi="Times New Roman" w:cs="Times New Roman"/>
          <w:spacing w:val="5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Коваленко А.В., 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назначенный на осн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233902514 от 03.10.2023 г</w:t>
      </w:r>
      <w:r>
        <w:rPr>
          <w:rFonts w:ascii="Times New Roman" w:eastAsia="Times New Roman" w:hAnsi="Times New Roman" w:cs="Times New Roman"/>
          <w:sz w:val="28"/>
          <w:szCs w:val="28"/>
        </w:rPr>
        <w:t>. за совершение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ст. 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Коваленко А.В.,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</w:t>
      </w:r>
      <w:r>
        <w:rPr>
          <w:rFonts w:ascii="Times New Roman" w:eastAsia="Times New Roman" w:hAnsi="Times New Roman" w:cs="Times New Roman"/>
          <w:sz w:val="28"/>
          <w:szCs w:val="28"/>
        </w:rPr>
        <w:t>емени и месте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/расписка/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Коваленко А.В.,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Коваленко А.В.,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Коваленко А.В.,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243901602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24.05.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233902514 от 03.10.2023 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Коваленко А.В.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на основании п. 2 ч. 1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приходит к выводу о необходимости назначения наказания в виде административного штрафа,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Коваленко Андрея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адми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 привлекаемого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УФК по Ханты-Мансийскому автономному округу - Югре (Департамент административного обеспечения Ханты-Мансийского автономного округа – Югры, л/с 04872D08080), ИНН 8601073664, КПП 860101001, ОКТМО 71826000, № счета получателя: 03100643000000018700,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40102810245370000007, РКЦ Ханты-Мансийск//УФК по Ханты-Мансийскому автономному округу, БИК 007162163, КБК 720116012030</w:t>
      </w:r>
      <w:r>
        <w:rPr>
          <w:rFonts w:ascii="Times New Roman" w:eastAsia="Times New Roman" w:hAnsi="Times New Roman" w:cs="Times New Roman"/>
          <w:sz w:val="28"/>
          <w:szCs w:val="28"/>
        </w:rPr>
        <w:t>19000140</w:t>
      </w:r>
      <w:r>
        <w:rPr>
          <w:rFonts w:ascii="Times New Roman" w:eastAsia="Times New Roman" w:hAnsi="Times New Roman" w:cs="Times New Roman"/>
          <w:sz w:val="28"/>
          <w:szCs w:val="28"/>
        </w:rPr>
        <w:t>, УИН 041</w:t>
      </w:r>
      <w:r>
        <w:rPr>
          <w:rFonts w:ascii="Times New Roman" w:eastAsia="Times New Roman" w:hAnsi="Times New Roman" w:cs="Times New Roman"/>
          <w:sz w:val="28"/>
          <w:szCs w:val="28"/>
        </w:rPr>
        <w:t>23654003250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642420141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платежа 5-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610799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6">
    <w:name w:val="cat-UserDefined grp-30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08E3-003B-4E6B-8832-8EF844B4F70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